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Зайнидинова Нуриддина 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 Н.К.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Зайнидинова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Зайнидинова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Зайнидинова Нуриддина 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70651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1rplc-29">
    <w:name w:val="cat-UserDefined grp-3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37EC-D4E6-4237-8819-E609424077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